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2972" w14:textId="1673FAE2" w:rsidR="00047B76" w:rsidRDefault="00D1587D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6AC458" wp14:editId="1282F90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25140" cy="1779905"/>
            <wp:effectExtent l="0" t="0" r="3810" b="0"/>
            <wp:wrapTight wrapText="bothSides">
              <wp:wrapPolygon edited="0">
                <wp:start x="0" y="0"/>
                <wp:lineTo x="0" y="21269"/>
                <wp:lineTo x="21491" y="21269"/>
                <wp:lineTo x="21491" y="0"/>
                <wp:lineTo x="0" y="0"/>
              </wp:wrapPolygon>
            </wp:wrapTight>
            <wp:docPr id="761024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24680" name="Picture 7610246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DB2">
        <w:t xml:space="preserve">                                                              </w:t>
      </w:r>
      <w:r w:rsidR="009B5DB2">
        <w:tab/>
      </w:r>
      <w:r w:rsidR="009B5DB2">
        <w:tab/>
      </w:r>
    </w:p>
    <w:p w14:paraId="104DE172" w14:textId="15CD4C5B" w:rsidR="00047B76" w:rsidRDefault="00047B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p w14:paraId="2DD59EC9" w14:textId="77777777" w:rsidR="00D1587D" w:rsidRDefault="00D1587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40"/>
          <w:szCs w:val="40"/>
        </w:rPr>
      </w:pPr>
    </w:p>
    <w:p w14:paraId="6B303B2D" w14:textId="77777777" w:rsidR="00D1587D" w:rsidRPr="00757395" w:rsidRDefault="00D1587D" w:rsidP="00F570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44"/>
          <w:szCs w:val="44"/>
        </w:rPr>
      </w:pPr>
    </w:p>
    <w:p w14:paraId="34AF1B48" w14:textId="77777777" w:rsidR="00044046" w:rsidRDefault="00044046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60DB98B1" w14:textId="61487B4D" w:rsidR="00F57075" w:rsidRPr="00757395" w:rsidRDefault="009B5DB2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32"/>
          <w:szCs w:val="32"/>
        </w:rPr>
      </w:pPr>
      <w:r w:rsidRPr="00757395">
        <w:rPr>
          <w:rFonts w:ascii="Verdana" w:eastAsia="Verdana" w:hAnsi="Verdana" w:cs="Verdana"/>
          <w:b/>
          <w:sz w:val="32"/>
          <w:szCs w:val="32"/>
        </w:rPr>
        <w:t>Charity Committee</w:t>
      </w:r>
      <w:r w:rsidR="00F57075" w:rsidRPr="00757395">
        <w:rPr>
          <w:rFonts w:ascii="Verdana" w:eastAsia="Verdana" w:hAnsi="Verdana" w:cs="Verdana"/>
          <w:b/>
          <w:sz w:val="32"/>
          <w:szCs w:val="32"/>
        </w:rPr>
        <w:t xml:space="preserve"> - </w:t>
      </w:r>
      <w:r w:rsidRPr="00757395">
        <w:rPr>
          <w:rFonts w:ascii="Verdana" w:eastAsia="Verdana" w:hAnsi="Verdana" w:cs="Verdana"/>
          <w:b/>
          <w:sz w:val="32"/>
          <w:szCs w:val="32"/>
        </w:rPr>
        <w:t>S</w:t>
      </w:r>
      <w:r w:rsidR="00D1587D" w:rsidRPr="00757395">
        <w:rPr>
          <w:rFonts w:ascii="Verdana" w:eastAsia="Verdana" w:hAnsi="Verdana" w:cs="Verdana"/>
          <w:b/>
          <w:sz w:val="32"/>
          <w:szCs w:val="32"/>
        </w:rPr>
        <w:t>mall Grants Project</w:t>
      </w:r>
    </w:p>
    <w:p w14:paraId="58CBE090" w14:textId="0E7A794A" w:rsidR="00F57075" w:rsidRPr="00757395" w:rsidRDefault="00F57075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32"/>
          <w:szCs w:val="32"/>
        </w:rPr>
      </w:pPr>
      <w:r w:rsidRPr="00757395">
        <w:rPr>
          <w:rFonts w:ascii="Verdana" w:eastAsia="Verdana" w:hAnsi="Verdana" w:cs="Verdana"/>
          <w:b/>
          <w:sz w:val="32"/>
          <w:szCs w:val="32"/>
        </w:rPr>
        <w:t>Formulaire de Demande d’Aide</w:t>
      </w:r>
    </w:p>
    <w:p w14:paraId="2053CA3B" w14:textId="0B8BD41E" w:rsidR="00F57075" w:rsidRPr="00757395" w:rsidRDefault="00F57075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32"/>
          <w:szCs w:val="32"/>
        </w:rPr>
      </w:pPr>
      <w:r w:rsidRPr="00757395">
        <w:rPr>
          <w:rFonts w:ascii="Verdana" w:eastAsia="Verdana" w:hAnsi="Verdana" w:cs="Verdana"/>
          <w:b/>
          <w:sz w:val="32"/>
          <w:szCs w:val="32"/>
        </w:rPr>
        <w:t>Urwandiko rwo gusaba Inkunga</w:t>
      </w:r>
    </w:p>
    <w:p w14:paraId="04B2DBA1" w14:textId="77777777" w:rsidR="00757395" w:rsidRPr="00F57075" w:rsidRDefault="00757395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28C530B7" w14:textId="41A120E3" w:rsidR="00047B76" w:rsidRDefault="00047B76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2"/>
          <w:szCs w:val="22"/>
        </w:rPr>
      </w:pPr>
    </w:p>
    <w:p w14:paraId="2FEAADC7" w14:textId="722248C3" w:rsidR="00047B76" w:rsidRPr="00757395" w:rsidRDefault="00757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  <w:r w:rsidRPr="00757395">
        <w:rPr>
          <w:rFonts w:ascii="Verdana" w:eastAsia="Verdana" w:hAnsi="Verdana" w:cs="Verdana"/>
          <w:b/>
          <w:sz w:val="28"/>
          <w:szCs w:val="28"/>
          <w:u w:val="single"/>
        </w:rPr>
        <w:t>Organi</w:t>
      </w:r>
      <w:r>
        <w:rPr>
          <w:rFonts w:ascii="Verdana" w:eastAsia="Verdana" w:hAnsi="Verdana" w:cs="Verdana"/>
          <w:b/>
          <w:sz w:val="28"/>
          <w:szCs w:val="28"/>
          <w:u w:val="single"/>
        </w:rPr>
        <w:t>s</w:t>
      </w:r>
      <w:r w:rsidRPr="00757395">
        <w:rPr>
          <w:rFonts w:ascii="Verdana" w:eastAsia="Verdana" w:hAnsi="Verdana" w:cs="Verdana"/>
          <w:b/>
          <w:sz w:val="28"/>
          <w:szCs w:val="28"/>
          <w:u w:val="single"/>
        </w:rPr>
        <w:t>ation Details</w:t>
      </w:r>
    </w:p>
    <w:p w14:paraId="59198834" w14:textId="77777777" w:rsidR="00047B76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14:paraId="438B15B9" w14:textId="77777777" w:rsidR="00047B76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14:paraId="7C97435E" w14:textId="61526101" w:rsidR="00AF0C21" w:rsidRDefault="00694B67" w:rsidP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31C85" wp14:editId="1E6C6B00">
                <wp:simplePos x="0" y="0"/>
                <wp:positionH relativeFrom="column">
                  <wp:posOffset>26035</wp:posOffset>
                </wp:positionH>
                <wp:positionV relativeFrom="paragraph">
                  <wp:posOffset>269240</wp:posOffset>
                </wp:positionV>
                <wp:extent cx="5787390" cy="2857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7DB2D" w14:textId="48019F52" w:rsidR="00694B67" w:rsidRDefault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31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05pt;margin-top:21.2pt;width:455.7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">
                <v:textbox>
                  <w:txbxContent>
                    <w:p w14:paraId="4EE7DB2D" w14:textId="48019F52" w:rsidR="00694B67" w:rsidRDefault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>D</w:t>
      </w:r>
      <w:r w:rsidR="00F57075" w:rsidRPr="00F57075">
        <w:rPr>
          <w:rFonts w:asciiTheme="minorHAnsi" w:eastAsia="Verdana" w:hAnsiTheme="minorHAnsi" w:cstheme="minorHAnsi"/>
          <w:b/>
        </w:rPr>
        <w:t>ate of Application</w:t>
      </w:r>
      <w:r w:rsidR="00757395">
        <w:rPr>
          <w:rFonts w:asciiTheme="minorHAnsi" w:eastAsia="Verdana" w:hAnsiTheme="minorHAnsi" w:cstheme="minorHAnsi"/>
          <w:b/>
        </w:rPr>
        <w:t>/</w:t>
      </w:r>
      <w:r w:rsidR="00757395" w:rsidRPr="00757395">
        <w:rPr>
          <w:rFonts w:asciiTheme="minorHAnsi" w:eastAsia="Verdana" w:hAnsiTheme="minorHAnsi" w:cstheme="minorHAnsi"/>
          <w:bCs/>
        </w:rPr>
        <w:t xml:space="preserve">La </w:t>
      </w:r>
      <w:r w:rsidR="00757395">
        <w:rPr>
          <w:rFonts w:asciiTheme="minorHAnsi" w:eastAsia="Verdana" w:hAnsiTheme="minorHAnsi" w:cstheme="minorHAnsi"/>
          <w:bCs/>
        </w:rPr>
        <w:t>d</w:t>
      </w:r>
      <w:r w:rsidR="00757395" w:rsidRPr="00757395">
        <w:rPr>
          <w:rFonts w:asciiTheme="minorHAnsi" w:eastAsia="Verdana" w:hAnsiTheme="minorHAnsi" w:cstheme="minorHAnsi"/>
          <w:bCs/>
        </w:rPr>
        <w:t>ate</w:t>
      </w:r>
      <w:r w:rsidR="00757395">
        <w:rPr>
          <w:rFonts w:asciiTheme="minorHAnsi" w:eastAsia="Verdana" w:hAnsiTheme="minorHAnsi" w:cstheme="minorHAnsi"/>
          <w:bCs/>
        </w:rPr>
        <w:t>/</w:t>
      </w:r>
      <w:r w:rsidR="00757395" w:rsidRPr="00757395">
        <w:rPr>
          <w:rFonts w:asciiTheme="minorHAnsi" w:eastAsia="Verdana" w:hAnsiTheme="minorHAnsi" w:cstheme="minorHAnsi"/>
          <w:bCs/>
        </w:rPr>
        <w:t>Itariki</w:t>
      </w:r>
      <w:r w:rsidR="00761E70">
        <w:rPr>
          <w:rFonts w:asciiTheme="minorHAnsi" w:eastAsia="Verdana" w:hAnsiTheme="minorHAnsi" w:cstheme="minorHAnsi"/>
          <w:bCs/>
        </w:rPr>
        <w:t>.</w:t>
      </w:r>
    </w:p>
    <w:p w14:paraId="1CED87C6" w14:textId="12A6ECFF" w:rsidR="00694B67" w:rsidRPr="00F57075" w:rsidRDefault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</w:p>
    <w:p w14:paraId="538CDDDC" w14:textId="24A822F9" w:rsidR="00F57075" w:rsidRDefault="00694B67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3F1314" wp14:editId="08D86BC6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5787390" cy="285750"/>
                <wp:effectExtent l="0" t="0" r="22860" b="19050"/>
                <wp:wrapSquare wrapText="bothSides"/>
                <wp:docPr id="1686254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7ED3A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F1314" id="_x0000_s1027" type="#_x0000_t202" style="position:absolute;margin-left:0;margin-top:20.6pt;width:455.7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">
                <v:textbox>
                  <w:txbxContent>
                    <w:p w14:paraId="1667ED3A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>P</w:t>
      </w:r>
      <w:r w:rsidR="00F57075" w:rsidRPr="00F57075">
        <w:rPr>
          <w:rFonts w:asciiTheme="minorHAnsi" w:eastAsia="Verdana" w:hAnsiTheme="minorHAnsi" w:cstheme="minorHAnsi"/>
          <w:b/>
        </w:rPr>
        <w:t>roject Title</w:t>
      </w:r>
      <w:r w:rsidR="009B5DB2" w:rsidRPr="00F57075">
        <w:rPr>
          <w:rFonts w:asciiTheme="minorHAnsi" w:eastAsia="Verdana" w:hAnsiTheme="minorHAnsi" w:cstheme="minorHAnsi"/>
          <w:b/>
        </w:rPr>
        <w:t>/</w:t>
      </w:r>
      <w:r w:rsidR="009B5DB2" w:rsidRPr="00F57075">
        <w:rPr>
          <w:rFonts w:asciiTheme="minorHAnsi" w:eastAsia="Verdana" w:hAnsiTheme="minorHAnsi" w:cstheme="minorHAnsi"/>
        </w:rPr>
        <w:t>Intitulé/Izina ryÚmushinga</w:t>
      </w:r>
      <w:r w:rsidR="00761E70">
        <w:rPr>
          <w:rFonts w:asciiTheme="minorHAnsi" w:eastAsia="Verdana" w:hAnsiTheme="minorHAnsi" w:cstheme="minorHAnsi"/>
        </w:rPr>
        <w:t>.</w:t>
      </w:r>
    </w:p>
    <w:p w14:paraId="4395C5FF" w14:textId="3A33E7B1" w:rsidR="00F57075" w:rsidRPr="00694B67" w:rsidRDefault="00F57075" w:rsidP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2FA41B92" w14:textId="5352A59C" w:rsidR="00AF0C21" w:rsidRPr="00694B67" w:rsidRDefault="00694B67" w:rsidP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74C6EA" wp14:editId="016A1435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787390" cy="285750"/>
                <wp:effectExtent l="0" t="0" r="22860" b="19050"/>
                <wp:wrapSquare wrapText="bothSides"/>
                <wp:docPr id="700467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BEBC2" w14:textId="77777777" w:rsidR="00694B67" w:rsidRDefault="00694B67" w:rsidP="00694B67"/>
                          <w:p w14:paraId="505CB27C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C6EA" id="_x0000_s1028" type="#_x0000_t202" style="position:absolute;margin-left:0;margin-top:21.85pt;width:455.7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">
                <v:textbox>
                  <w:txbxContent>
                    <w:p w14:paraId="596BEBC2" w14:textId="77777777" w:rsidR="00694B67" w:rsidRDefault="00694B67" w:rsidP="00694B67"/>
                    <w:p w14:paraId="505CB27C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F57075" w:rsidRPr="00F57075">
        <w:rPr>
          <w:rFonts w:asciiTheme="minorHAnsi" w:eastAsia="Verdana" w:hAnsiTheme="minorHAnsi" w:cstheme="minorHAnsi"/>
          <w:b/>
        </w:rPr>
        <w:t>Project Location</w:t>
      </w:r>
      <w:r w:rsidR="009B5DB2" w:rsidRPr="00F57075">
        <w:rPr>
          <w:rFonts w:asciiTheme="minorHAnsi" w:eastAsia="Verdana" w:hAnsiTheme="minorHAnsi" w:cstheme="minorHAnsi"/>
          <w:b/>
        </w:rPr>
        <w:t>/</w:t>
      </w:r>
      <w:r w:rsidR="009B5DB2" w:rsidRPr="00F57075">
        <w:rPr>
          <w:rFonts w:asciiTheme="minorHAnsi" w:eastAsia="Verdana" w:hAnsiTheme="minorHAnsi" w:cstheme="minorHAnsi"/>
        </w:rPr>
        <w:t>Lieu/Aho Umushinga ukorera</w:t>
      </w:r>
      <w:r w:rsidR="00761E70">
        <w:rPr>
          <w:rFonts w:asciiTheme="minorHAnsi" w:eastAsia="Verdana" w:hAnsiTheme="minorHAnsi" w:cstheme="minorHAnsi"/>
        </w:rPr>
        <w:t>.</w:t>
      </w:r>
    </w:p>
    <w:p w14:paraId="479BF973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45BD9482" w14:textId="63085FDE" w:rsidR="00047B76" w:rsidRDefault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D12017" wp14:editId="63FE1EA8">
                <wp:simplePos x="0" y="0"/>
                <wp:positionH relativeFrom="column">
                  <wp:posOffset>0</wp:posOffset>
                </wp:positionH>
                <wp:positionV relativeFrom="paragraph">
                  <wp:posOffset>425450</wp:posOffset>
                </wp:positionV>
                <wp:extent cx="5787390" cy="285750"/>
                <wp:effectExtent l="0" t="0" r="22860" b="19050"/>
                <wp:wrapSquare wrapText="bothSides"/>
                <wp:docPr id="201354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89397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2017" id="_x0000_s1029" type="#_x0000_t202" style="position:absolute;margin-left:0;margin-top:33.5pt;width:455.7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">
                <v:textbox>
                  <w:txbxContent>
                    <w:p w14:paraId="0A889397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F57075" w:rsidRPr="00F57075">
        <w:rPr>
          <w:rFonts w:asciiTheme="minorHAnsi" w:eastAsia="Verdana" w:hAnsiTheme="minorHAnsi" w:cstheme="minorHAnsi"/>
          <w:b/>
        </w:rPr>
        <w:t>Recipient Organi</w:t>
      </w:r>
      <w:r w:rsidR="00757395">
        <w:rPr>
          <w:rFonts w:asciiTheme="minorHAnsi" w:eastAsia="Verdana" w:hAnsiTheme="minorHAnsi" w:cstheme="minorHAnsi"/>
          <w:b/>
        </w:rPr>
        <w:t>s</w:t>
      </w:r>
      <w:r w:rsidR="00F57075" w:rsidRPr="00F57075">
        <w:rPr>
          <w:rFonts w:asciiTheme="minorHAnsi" w:eastAsia="Verdana" w:hAnsiTheme="minorHAnsi" w:cstheme="minorHAnsi"/>
          <w:b/>
        </w:rPr>
        <w:t>ation</w:t>
      </w:r>
      <w:r w:rsidR="009B5DB2" w:rsidRPr="00F57075">
        <w:rPr>
          <w:rFonts w:asciiTheme="minorHAnsi" w:eastAsia="Verdana" w:hAnsiTheme="minorHAnsi" w:cstheme="minorHAnsi"/>
        </w:rPr>
        <w:t>/Nom de l’Association à l’origine du Projet/Izina ryÍshyirahamwe ryatangije umushinga</w:t>
      </w:r>
      <w:r w:rsidR="00761E70">
        <w:rPr>
          <w:rFonts w:asciiTheme="minorHAnsi" w:eastAsia="Verdana" w:hAnsiTheme="minorHAnsi" w:cstheme="minorHAnsi"/>
        </w:rPr>
        <w:t>.</w:t>
      </w:r>
    </w:p>
    <w:p w14:paraId="50928C8B" w14:textId="7F95039F" w:rsidR="00AF0C21" w:rsidRPr="00694B67" w:rsidRDefault="00AF0C21" w:rsidP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22BFBB74" w14:textId="100061D7" w:rsidR="00047B76" w:rsidRDefault="00694B67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AB42C87" wp14:editId="550835BD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787390" cy="285750"/>
                <wp:effectExtent l="0" t="0" r="22860" b="19050"/>
                <wp:wrapSquare wrapText="bothSides"/>
                <wp:docPr id="1744594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F0FB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2C87" id="_x0000_s1030" type="#_x0000_t202" style="position:absolute;margin-left:0;margin-top:18.55pt;width:455.7pt;height:22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">
                <v:textbox>
                  <w:txbxContent>
                    <w:p w14:paraId="5004F0FB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 xml:space="preserve">When was </w:t>
      </w:r>
      <w:r w:rsidR="00757395">
        <w:rPr>
          <w:rFonts w:asciiTheme="minorHAnsi" w:eastAsia="Verdana" w:hAnsiTheme="minorHAnsi" w:cstheme="minorHAnsi"/>
          <w:b/>
        </w:rPr>
        <w:t>the organisation</w:t>
      </w:r>
      <w:r w:rsidR="009B5DB2" w:rsidRPr="00F57075">
        <w:rPr>
          <w:rFonts w:asciiTheme="minorHAnsi" w:eastAsia="Verdana" w:hAnsiTheme="minorHAnsi" w:cstheme="minorHAnsi"/>
          <w:b/>
        </w:rPr>
        <w:t xml:space="preserve"> founded</w:t>
      </w:r>
      <w:r w:rsidR="009B5DB2" w:rsidRPr="00103565">
        <w:rPr>
          <w:rFonts w:asciiTheme="minorHAnsi" w:eastAsia="Verdana" w:hAnsiTheme="minorHAnsi" w:cstheme="minorHAnsi"/>
          <w:b/>
          <w:bCs/>
        </w:rPr>
        <w:t>?</w:t>
      </w:r>
      <w:r w:rsidR="009B5DB2" w:rsidRPr="00F57075">
        <w:rPr>
          <w:rFonts w:asciiTheme="minorHAnsi" w:eastAsia="Verdana" w:hAnsiTheme="minorHAnsi" w:cstheme="minorHAnsi"/>
        </w:rPr>
        <w:t>/Quand a-t-il été fondé?/Umushinga watangiye ryali?</w:t>
      </w:r>
    </w:p>
    <w:p w14:paraId="30871866" w14:textId="2C01DB21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4DEF52F4" w14:textId="2B442A7C" w:rsidR="00694B67" w:rsidRDefault="00694B67" w:rsidP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1F91B8" wp14:editId="72FE628A">
                <wp:simplePos x="0" y="0"/>
                <wp:positionH relativeFrom="column">
                  <wp:posOffset>0</wp:posOffset>
                </wp:positionH>
                <wp:positionV relativeFrom="paragraph">
                  <wp:posOffset>420370</wp:posOffset>
                </wp:positionV>
                <wp:extent cx="5787390" cy="285750"/>
                <wp:effectExtent l="0" t="0" r="22860" b="19050"/>
                <wp:wrapSquare wrapText="bothSides"/>
                <wp:docPr id="1599912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A8236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91B8" id="_x0000_s1031" type="#_x0000_t202" style="position:absolute;margin-left:0;margin-top:33.1pt;width:455.7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">
                <v:textbox>
                  <w:txbxContent>
                    <w:p w14:paraId="78BA8236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>How</w:t>
      </w:r>
      <w:r w:rsidR="00757395">
        <w:rPr>
          <w:rFonts w:asciiTheme="minorHAnsi" w:eastAsia="Verdana" w:hAnsiTheme="minorHAnsi" w:cstheme="minorHAnsi"/>
          <w:b/>
        </w:rPr>
        <w:t xml:space="preserve"> many</w:t>
      </w:r>
      <w:r w:rsidR="009B5DB2" w:rsidRPr="00F57075">
        <w:rPr>
          <w:rFonts w:asciiTheme="minorHAnsi" w:eastAsia="Verdana" w:hAnsiTheme="minorHAnsi" w:cstheme="minorHAnsi"/>
          <w:b/>
        </w:rPr>
        <w:t xml:space="preserve"> staff </w:t>
      </w:r>
      <w:r w:rsidR="00757395">
        <w:rPr>
          <w:rFonts w:asciiTheme="minorHAnsi" w:eastAsia="Verdana" w:hAnsiTheme="minorHAnsi" w:cstheme="minorHAnsi"/>
          <w:b/>
        </w:rPr>
        <w:t xml:space="preserve">are there </w:t>
      </w:r>
      <w:r w:rsidR="009B5DB2" w:rsidRPr="00F57075">
        <w:rPr>
          <w:rFonts w:asciiTheme="minorHAnsi" w:eastAsia="Verdana" w:hAnsiTheme="minorHAnsi" w:cstheme="minorHAnsi"/>
          <w:b/>
        </w:rPr>
        <w:t>(if any)?/</w:t>
      </w:r>
      <w:r w:rsidR="009B5DB2" w:rsidRPr="00F57075">
        <w:rPr>
          <w:rFonts w:asciiTheme="minorHAnsi" w:eastAsia="Verdana" w:hAnsiTheme="minorHAnsi" w:cstheme="minorHAnsi"/>
        </w:rPr>
        <w:t>Combien de personnes le composent?/Ugizwe nábanyamuryango bangahe?</w:t>
      </w:r>
    </w:p>
    <w:p w14:paraId="049AA412" w14:textId="24174BB5" w:rsidR="00047B76" w:rsidRPr="00694B67" w:rsidRDefault="00694B67" w:rsidP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94D80D" wp14:editId="418E12EF">
                <wp:simplePos x="0" y="0"/>
                <wp:positionH relativeFrom="column">
                  <wp:posOffset>0</wp:posOffset>
                </wp:positionH>
                <wp:positionV relativeFrom="paragraph">
                  <wp:posOffset>466725</wp:posOffset>
                </wp:positionV>
                <wp:extent cx="5787390" cy="285750"/>
                <wp:effectExtent l="0" t="0" r="22860" b="19050"/>
                <wp:wrapSquare wrapText="bothSides"/>
                <wp:docPr id="946110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63BDF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4D80D" id="_x0000_s1032" type="#_x0000_t202" style="position:absolute;margin-left:0;margin-top:36.75pt;width:455.7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">
                <v:textbox>
                  <w:txbxContent>
                    <w:p w14:paraId="1C063BDF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>What are the general goals of the organi</w:t>
      </w:r>
      <w:r w:rsidR="00757395">
        <w:rPr>
          <w:rFonts w:asciiTheme="minorHAnsi" w:eastAsia="Verdana" w:hAnsiTheme="minorHAnsi" w:cstheme="minorHAnsi"/>
          <w:b/>
        </w:rPr>
        <w:t>s</w:t>
      </w:r>
      <w:r w:rsidR="009B5DB2" w:rsidRPr="00F57075">
        <w:rPr>
          <w:rFonts w:asciiTheme="minorHAnsi" w:eastAsia="Verdana" w:hAnsiTheme="minorHAnsi" w:cstheme="minorHAnsi"/>
          <w:b/>
        </w:rPr>
        <w:t>ation?</w:t>
      </w:r>
      <w:r w:rsidR="009B5DB2" w:rsidRPr="00F57075">
        <w:rPr>
          <w:rFonts w:asciiTheme="minorHAnsi" w:eastAsia="Verdana" w:hAnsiTheme="minorHAnsi" w:cstheme="minorHAnsi"/>
        </w:rPr>
        <w:t>/Quels sont les objectifs de l’association?/Intego Ishyirahamwe rigamije ni iyihe?</w:t>
      </w:r>
    </w:p>
    <w:p w14:paraId="0A29F344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0B5A04A5" w14:textId="711E8E91" w:rsidR="00AF0C21" w:rsidRPr="00694B67" w:rsidRDefault="00694B67" w:rsidP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07E680" wp14:editId="0FD1ACAD">
                <wp:simplePos x="0" y="0"/>
                <wp:positionH relativeFrom="column">
                  <wp:posOffset>0</wp:posOffset>
                </wp:positionH>
                <wp:positionV relativeFrom="paragraph">
                  <wp:posOffset>633730</wp:posOffset>
                </wp:positionV>
                <wp:extent cx="5787390" cy="285750"/>
                <wp:effectExtent l="0" t="0" r="22860" b="19050"/>
                <wp:wrapSquare wrapText="bothSides"/>
                <wp:docPr id="124866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961CB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7E680" id="_x0000_s1033" type="#_x0000_t202" style="position:absolute;margin-left:0;margin-top:49.9pt;width:455.7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">
                <v:textbox>
                  <w:txbxContent>
                    <w:p w14:paraId="2ED961CB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>Has the organi</w:t>
      </w:r>
      <w:r w:rsidR="00757395">
        <w:rPr>
          <w:rFonts w:asciiTheme="minorHAnsi" w:eastAsia="Verdana" w:hAnsiTheme="minorHAnsi" w:cstheme="minorHAnsi"/>
          <w:b/>
        </w:rPr>
        <w:t>s</w:t>
      </w:r>
      <w:r w:rsidR="009B5DB2" w:rsidRPr="00F57075">
        <w:rPr>
          <w:rFonts w:asciiTheme="minorHAnsi" w:eastAsia="Verdana" w:hAnsiTheme="minorHAnsi" w:cstheme="minorHAnsi"/>
          <w:b/>
        </w:rPr>
        <w:t>ation received funding previously? From where?</w:t>
      </w:r>
      <w:r w:rsidR="009B5DB2" w:rsidRPr="00F57075">
        <w:rPr>
          <w:rFonts w:asciiTheme="minorHAnsi" w:eastAsia="Verdana" w:hAnsiTheme="minorHAnsi" w:cstheme="minorHAnsi"/>
        </w:rPr>
        <w:t>/De qui l’association a-t-elle reçu une aide financière prédémment?/Ni iyihe nkuga Ishyirahamwe riheruka kubona? Yataanzwe na nde?</w:t>
      </w:r>
    </w:p>
    <w:p w14:paraId="08B2AB3A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6FA84AA4" w14:textId="4A8F4454" w:rsidR="00047B76" w:rsidRPr="00694B67" w:rsidRDefault="00694B67" w:rsidP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61EBFC" wp14:editId="6334EB31">
                <wp:simplePos x="0" y="0"/>
                <wp:positionH relativeFrom="column">
                  <wp:posOffset>0</wp:posOffset>
                </wp:positionH>
                <wp:positionV relativeFrom="paragraph">
                  <wp:posOffset>607060</wp:posOffset>
                </wp:positionV>
                <wp:extent cx="5787390" cy="285750"/>
                <wp:effectExtent l="0" t="0" r="22860" b="19050"/>
                <wp:wrapSquare wrapText="bothSides"/>
                <wp:docPr id="214867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10F2D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EBFC" id="_x0000_s1034" type="#_x0000_t202" style="position:absolute;margin-left:0;margin-top:47.8pt;width:455.7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">
                <v:textbox>
                  <w:txbxContent>
                    <w:p w14:paraId="32B10F2D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>What kinds of project</w:t>
      </w:r>
      <w:r w:rsidR="00757395">
        <w:rPr>
          <w:rFonts w:asciiTheme="minorHAnsi" w:eastAsia="Verdana" w:hAnsiTheme="minorHAnsi" w:cstheme="minorHAnsi"/>
          <w:b/>
        </w:rPr>
        <w:t>s</w:t>
      </w:r>
      <w:r w:rsidR="009B5DB2" w:rsidRPr="00F57075">
        <w:rPr>
          <w:rFonts w:asciiTheme="minorHAnsi" w:eastAsia="Verdana" w:hAnsiTheme="minorHAnsi" w:cstheme="minorHAnsi"/>
          <w:b/>
        </w:rPr>
        <w:t xml:space="preserve"> has the organization done in the past?</w:t>
      </w:r>
      <w:r w:rsidR="00F717E2">
        <w:rPr>
          <w:rFonts w:asciiTheme="minorHAnsi" w:eastAsia="Verdana" w:hAnsiTheme="minorHAnsi" w:cstheme="minorHAnsi"/>
          <w:b/>
        </w:rPr>
        <w:t>/</w:t>
      </w:r>
      <w:r w:rsidR="009B5DB2" w:rsidRPr="00F57075">
        <w:rPr>
          <w:rFonts w:asciiTheme="minorHAnsi" w:eastAsia="Verdana" w:hAnsiTheme="minorHAnsi" w:cstheme="minorHAnsi"/>
        </w:rPr>
        <w:t>Quels types de projets l’organisation a-t-elle réalisés par le passé?/Ni iyihe mishinga Ishyirahamwe rimaze kurangura?</w:t>
      </w:r>
    </w:p>
    <w:p w14:paraId="2ACEF255" w14:textId="7FCC8148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3320018B" w14:textId="04F8CBB5" w:rsidR="00047B76" w:rsidRPr="00694B67" w:rsidRDefault="00694B67" w:rsidP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E73852" wp14:editId="7157360E">
                <wp:simplePos x="0" y="0"/>
                <wp:positionH relativeFrom="column">
                  <wp:posOffset>0</wp:posOffset>
                </wp:positionH>
                <wp:positionV relativeFrom="paragraph">
                  <wp:posOffset>630555</wp:posOffset>
                </wp:positionV>
                <wp:extent cx="5787390" cy="285750"/>
                <wp:effectExtent l="0" t="0" r="22860" b="19050"/>
                <wp:wrapSquare wrapText="bothSides"/>
                <wp:docPr id="1671428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27D2A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3852" id="_x0000_s1035" type="#_x0000_t202" style="position:absolute;margin-left:0;margin-top:49.65pt;width:455.7pt;height:2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">
                <v:textbox>
                  <w:txbxContent>
                    <w:p w14:paraId="79927D2A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>Has the organisation received funds from AIC in the past? If so, explain briefly/</w:t>
      </w:r>
      <w:r w:rsidR="009B5DB2" w:rsidRPr="00F57075">
        <w:rPr>
          <w:rFonts w:asciiTheme="minorHAnsi" w:eastAsia="Verdana" w:hAnsiTheme="minorHAnsi" w:cstheme="minorHAnsi"/>
        </w:rPr>
        <w:t>L’association a-t-elle déjà reçu une aide de AIC par le passé? Si oui, expliquez quel type d’aide/Hari inkuga AIC imaze guha Ishyirahamwe? Niba ari yego, sobanura</w:t>
      </w:r>
      <w:r w:rsidR="00C1588C">
        <w:rPr>
          <w:rFonts w:asciiTheme="minorHAnsi" w:eastAsia="Verdana" w:hAnsiTheme="minorHAnsi" w:cstheme="minorHAnsi"/>
        </w:rPr>
        <w:t>.</w:t>
      </w:r>
    </w:p>
    <w:p w14:paraId="2E9DC67B" w14:textId="73A66808" w:rsidR="00047B76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594B0492" w14:textId="32115E86" w:rsidR="00C1588C" w:rsidRDefault="00C1588C" w:rsidP="00C15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77D2788" wp14:editId="6D762DD9">
                <wp:simplePos x="0" y="0"/>
                <wp:positionH relativeFrom="column">
                  <wp:posOffset>0</wp:posOffset>
                </wp:positionH>
                <wp:positionV relativeFrom="paragraph">
                  <wp:posOffset>835660</wp:posOffset>
                </wp:positionV>
                <wp:extent cx="5787390" cy="285750"/>
                <wp:effectExtent l="0" t="0" r="22860" b="19050"/>
                <wp:wrapSquare wrapText="bothSides"/>
                <wp:docPr id="551432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D6412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2788" id="_x0000_s1036" type="#_x0000_t202" style="position:absolute;margin-left:0;margin-top:65.8pt;width:455.7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">
                <v:textbox>
                  <w:txbxContent>
                    <w:p w14:paraId="4CDD6412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>Contact</w:t>
      </w:r>
      <w:r w:rsidR="00757395">
        <w:rPr>
          <w:rFonts w:asciiTheme="minorHAnsi" w:eastAsia="Verdana" w:hAnsiTheme="minorHAnsi" w:cstheme="minorHAnsi"/>
          <w:b/>
        </w:rPr>
        <w:t>s</w:t>
      </w:r>
      <w:r w:rsidR="009B5DB2" w:rsidRPr="00F57075">
        <w:rPr>
          <w:rFonts w:asciiTheme="minorHAnsi" w:eastAsia="Verdana" w:hAnsiTheme="minorHAnsi" w:cstheme="minorHAnsi"/>
          <w:b/>
        </w:rPr>
        <w:t xml:space="preserve"> (Include names, titles, adresses, telephone</w:t>
      </w:r>
      <w:r w:rsidR="00757395">
        <w:rPr>
          <w:rFonts w:asciiTheme="minorHAnsi" w:eastAsia="Verdana" w:hAnsiTheme="minorHAnsi" w:cstheme="minorHAnsi"/>
          <w:b/>
        </w:rPr>
        <w:t xml:space="preserve"> </w:t>
      </w:r>
      <w:r w:rsidR="009B5DB2" w:rsidRPr="00F57075">
        <w:rPr>
          <w:rFonts w:asciiTheme="minorHAnsi" w:eastAsia="Verdana" w:hAnsiTheme="minorHAnsi" w:cstheme="minorHAnsi"/>
          <w:b/>
        </w:rPr>
        <w:t>numbers, and email addresses of those responsible for the project)</w:t>
      </w:r>
      <w:r w:rsidR="00F717E2">
        <w:rPr>
          <w:rFonts w:asciiTheme="minorHAnsi" w:eastAsia="Verdana" w:hAnsiTheme="minorHAnsi" w:cstheme="minorHAnsi"/>
          <w:b/>
        </w:rPr>
        <w:t>/</w:t>
      </w:r>
      <w:r w:rsidR="009B5DB2" w:rsidRPr="00F57075">
        <w:rPr>
          <w:rFonts w:asciiTheme="minorHAnsi" w:eastAsia="Verdana" w:hAnsiTheme="minorHAnsi" w:cstheme="minorHAnsi"/>
        </w:rPr>
        <w:t>Coordonnées des personnes responsables du projet (noms, fonction, adresse, no. de téléphone, adresse email)</w:t>
      </w:r>
      <w:r w:rsidR="00F717E2">
        <w:rPr>
          <w:rFonts w:asciiTheme="minorHAnsi" w:eastAsia="Verdana" w:hAnsiTheme="minorHAnsi" w:cstheme="minorHAnsi"/>
        </w:rPr>
        <w:t>/</w:t>
      </w:r>
      <w:r w:rsidR="009B5DB2" w:rsidRPr="00F57075">
        <w:rPr>
          <w:rFonts w:asciiTheme="minorHAnsi" w:eastAsia="Verdana" w:hAnsiTheme="minorHAnsi" w:cstheme="minorHAnsi"/>
        </w:rPr>
        <w:t>Abayozi búmushinga naho babarizwa (izina, umurimo, aho babarizwa, telephone, na email zabo)</w:t>
      </w:r>
      <w:r>
        <w:rPr>
          <w:rFonts w:asciiTheme="minorHAnsi" w:eastAsia="Verdana" w:hAnsiTheme="minorHAnsi" w:cstheme="minorHAnsi"/>
        </w:rPr>
        <w:t>.</w:t>
      </w:r>
    </w:p>
    <w:p w14:paraId="26DDC7FA" w14:textId="309524EA" w:rsidR="00047B76" w:rsidRPr="00C1588C" w:rsidRDefault="00047B76" w:rsidP="00C15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</w:p>
    <w:p w14:paraId="79E260E9" w14:textId="1BA26471" w:rsidR="00047B76" w:rsidRPr="00F57075" w:rsidRDefault="00C1588C" w:rsidP="00757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7D6481D" wp14:editId="67064736">
                <wp:simplePos x="0" y="0"/>
                <wp:positionH relativeFrom="column">
                  <wp:posOffset>0</wp:posOffset>
                </wp:positionH>
                <wp:positionV relativeFrom="paragraph">
                  <wp:posOffset>603885</wp:posOffset>
                </wp:positionV>
                <wp:extent cx="5787390" cy="285750"/>
                <wp:effectExtent l="0" t="0" r="22860" b="19050"/>
                <wp:wrapSquare wrapText="bothSides"/>
                <wp:docPr id="221107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A46F1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6481D" id="_x0000_s1037" type="#_x0000_t202" style="position:absolute;margin-left:0;margin-top:47.55pt;width:455.7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">
                <v:textbox>
                  <w:txbxContent>
                    <w:p w14:paraId="261A46F1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>Name of an AIC member familiar with the organization (if applicable)/</w:t>
      </w:r>
      <w:r w:rsidR="009B5DB2" w:rsidRPr="00F57075">
        <w:rPr>
          <w:rFonts w:asciiTheme="minorHAnsi" w:eastAsia="Verdana" w:hAnsiTheme="minorHAnsi" w:cstheme="minorHAnsi"/>
        </w:rPr>
        <w:t>Nom d’un membre de l’Aic en contact (si possible)/ Izina ry’umunyamuryango AIC uzi iri shyirahamwe (bishobotse)</w:t>
      </w:r>
      <w:r>
        <w:rPr>
          <w:rFonts w:asciiTheme="minorHAnsi" w:eastAsia="Verdana" w:hAnsiTheme="minorHAnsi" w:cstheme="minorHAnsi"/>
        </w:rPr>
        <w:t>.</w:t>
      </w:r>
    </w:p>
    <w:p w14:paraId="7CACC00E" w14:textId="6B6636D1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0A50CB35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589055F1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343DE667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45BCCDD1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7730A0F1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1F9B2B79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1EDF866B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69F68882" w14:textId="76E6D182" w:rsidR="00757395" w:rsidRDefault="00757395">
      <w:pPr>
        <w:rPr>
          <w:rFonts w:asciiTheme="minorHAnsi" w:eastAsia="Verdana" w:hAnsiTheme="minorHAnsi" w:cstheme="minorHAnsi"/>
          <w:b/>
          <w:sz w:val="32"/>
          <w:szCs w:val="32"/>
          <w:u w:val="single"/>
        </w:rPr>
      </w:pPr>
    </w:p>
    <w:p w14:paraId="781130C8" w14:textId="36A4C36A" w:rsidR="00047B76" w:rsidRPr="00F57075" w:rsidRDefault="00F57075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Verdana" w:hAnsiTheme="minorHAnsi" w:cstheme="minorHAnsi"/>
          <w:sz w:val="32"/>
          <w:szCs w:val="32"/>
          <w:u w:val="single"/>
        </w:rPr>
      </w:pPr>
      <w:r w:rsidRPr="00F57075">
        <w:rPr>
          <w:rFonts w:asciiTheme="minorHAnsi" w:eastAsia="Verdana" w:hAnsiTheme="minorHAnsi" w:cstheme="minorHAnsi"/>
          <w:b/>
          <w:sz w:val="32"/>
          <w:szCs w:val="32"/>
          <w:u w:val="single"/>
        </w:rPr>
        <w:lastRenderedPageBreak/>
        <w:t xml:space="preserve">Request For Funding </w:t>
      </w:r>
      <w:r w:rsidR="00757395">
        <w:rPr>
          <w:rFonts w:asciiTheme="minorHAnsi" w:eastAsia="Verdana" w:hAnsiTheme="minorHAnsi" w:cstheme="minorHAnsi"/>
          <w:b/>
          <w:sz w:val="32"/>
          <w:szCs w:val="32"/>
          <w:u w:val="single"/>
        </w:rPr>
        <w:t>–</w:t>
      </w:r>
      <w:r w:rsidRPr="00F57075">
        <w:rPr>
          <w:rFonts w:asciiTheme="minorHAnsi" w:eastAsia="Verdana" w:hAnsiTheme="minorHAnsi" w:cstheme="minorHAnsi"/>
          <w:b/>
          <w:sz w:val="32"/>
          <w:szCs w:val="32"/>
          <w:u w:val="single"/>
        </w:rPr>
        <w:t xml:space="preserve"> </w:t>
      </w:r>
      <w:r w:rsidR="00757395">
        <w:rPr>
          <w:rFonts w:asciiTheme="minorHAnsi" w:eastAsia="Verdana" w:hAnsiTheme="minorHAnsi" w:cstheme="minorHAnsi"/>
          <w:b/>
          <w:sz w:val="32"/>
          <w:szCs w:val="32"/>
          <w:u w:val="single"/>
        </w:rPr>
        <w:t xml:space="preserve">Project </w:t>
      </w:r>
      <w:r w:rsidRPr="00F57075">
        <w:rPr>
          <w:rFonts w:asciiTheme="minorHAnsi" w:eastAsia="Verdana" w:hAnsiTheme="minorHAnsi" w:cstheme="minorHAnsi"/>
          <w:b/>
          <w:sz w:val="32"/>
          <w:szCs w:val="32"/>
          <w:u w:val="single"/>
        </w:rPr>
        <w:t>Details</w:t>
      </w:r>
    </w:p>
    <w:p w14:paraId="46896A6F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</w:p>
    <w:p w14:paraId="20C4FD44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</w:p>
    <w:p w14:paraId="4034E47B" w14:textId="136E064E" w:rsidR="00047B76" w:rsidRPr="00F57075" w:rsidRDefault="00C1588C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BF5FB10" wp14:editId="08C7953B">
                <wp:simplePos x="0" y="0"/>
                <wp:positionH relativeFrom="column">
                  <wp:posOffset>0</wp:posOffset>
                </wp:positionH>
                <wp:positionV relativeFrom="paragraph">
                  <wp:posOffset>421005</wp:posOffset>
                </wp:positionV>
                <wp:extent cx="5787390" cy="285750"/>
                <wp:effectExtent l="0" t="0" r="22860" b="19050"/>
                <wp:wrapSquare wrapText="bothSides"/>
                <wp:docPr id="871482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14176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FB10" id="_x0000_s1038" type="#_x0000_t202" style="position:absolute;margin-left:0;margin-top:33.15pt;width:455.7pt;height:22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">
                <v:textbox>
                  <w:txbxContent>
                    <w:p w14:paraId="52914176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>Describe the specific project to be funded/</w:t>
      </w:r>
      <w:r w:rsidR="009B5DB2" w:rsidRPr="00F57075">
        <w:rPr>
          <w:rFonts w:asciiTheme="minorHAnsi" w:eastAsia="Verdana" w:hAnsiTheme="minorHAnsi" w:cstheme="minorHAnsi"/>
        </w:rPr>
        <w:t>Décrire le projet à financer/Sobanura neza ibyerekeye umushinga ukeneye ikunga</w:t>
      </w:r>
      <w:r w:rsidR="00761E70">
        <w:rPr>
          <w:rFonts w:asciiTheme="minorHAnsi" w:eastAsia="Verdana" w:hAnsiTheme="minorHAnsi" w:cstheme="minorHAnsi"/>
        </w:rPr>
        <w:t>.</w:t>
      </w:r>
    </w:p>
    <w:p w14:paraId="2DA13FFD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1ECBE1C7" w14:textId="3FF41420" w:rsidR="00047B76" w:rsidRPr="00F57075" w:rsidRDefault="00C1588C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B6BAB81" wp14:editId="4E53F769">
                <wp:simplePos x="0" y="0"/>
                <wp:positionH relativeFrom="column">
                  <wp:posOffset>0</wp:posOffset>
                </wp:positionH>
                <wp:positionV relativeFrom="paragraph">
                  <wp:posOffset>424815</wp:posOffset>
                </wp:positionV>
                <wp:extent cx="5787390" cy="285750"/>
                <wp:effectExtent l="0" t="0" r="22860" b="19050"/>
                <wp:wrapSquare wrapText="bothSides"/>
                <wp:docPr id="1691730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F8388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AB81" id="_x0000_s1039" type="#_x0000_t202" style="position:absolute;margin-left:0;margin-top:33.45pt;width:455.7pt;height:2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">
                <v:textbox>
                  <w:txbxContent>
                    <w:p w14:paraId="44FF8388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>Who will this project serve? Why is this important?</w:t>
      </w:r>
      <w:r w:rsidR="00761E70">
        <w:rPr>
          <w:rFonts w:asciiTheme="minorHAnsi" w:eastAsia="Verdana" w:hAnsiTheme="minorHAnsi" w:cstheme="minorHAnsi"/>
          <w:b/>
        </w:rPr>
        <w:t>/</w:t>
      </w:r>
      <w:r w:rsidR="009B5DB2" w:rsidRPr="00F57075">
        <w:rPr>
          <w:rFonts w:asciiTheme="minorHAnsi" w:eastAsia="Verdana" w:hAnsiTheme="minorHAnsi" w:cstheme="minorHAnsi"/>
        </w:rPr>
        <w:t>A qui ce projet doit-il servir? Pourquoi est-il important?/Uyu mushinga uzafasha nde? Akamaro kawo ni akahe?</w:t>
      </w:r>
    </w:p>
    <w:p w14:paraId="25BF3D9E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34AB8EAC" w14:textId="403EDE35" w:rsidR="00047B76" w:rsidRPr="00F57075" w:rsidRDefault="00C1588C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10A482B" wp14:editId="086799B0">
                <wp:simplePos x="0" y="0"/>
                <wp:positionH relativeFrom="column">
                  <wp:posOffset>0</wp:posOffset>
                </wp:positionH>
                <wp:positionV relativeFrom="paragraph">
                  <wp:posOffset>443865</wp:posOffset>
                </wp:positionV>
                <wp:extent cx="5787390" cy="285750"/>
                <wp:effectExtent l="0" t="0" r="22860" b="19050"/>
                <wp:wrapSquare wrapText="bothSides"/>
                <wp:docPr id="484390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CCE47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482B" id="_x0000_s1040" type="#_x0000_t202" style="position:absolute;margin-left:0;margin-top:34.95pt;width:455.7pt;height:2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">
                <v:textbox>
                  <w:txbxContent>
                    <w:p w14:paraId="70FCCE47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>Why is this project a priority for your organization?/</w:t>
      </w:r>
      <w:r w:rsidR="009B5DB2" w:rsidRPr="00F57075">
        <w:rPr>
          <w:rFonts w:asciiTheme="minorHAnsi" w:eastAsia="Verdana" w:hAnsiTheme="minorHAnsi" w:cstheme="minorHAnsi"/>
        </w:rPr>
        <w:t>Pourquoi ce projet est-il une priorité pour votre association?/Kuki uyu mushinga ariwo Ishyirahamwe ryanyu rishyize imbere?</w:t>
      </w:r>
    </w:p>
    <w:p w14:paraId="57F1F9F3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790ED62F" w14:textId="7CE01FD6" w:rsidR="00047B76" w:rsidRDefault="0098396B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695A3EC" wp14:editId="6667C34E">
                <wp:simplePos x="0" y="0"/>
                <wp:positionH relativeFrom="column">
                  <wp:posOffset>0</wp:posOffset>
                </wp:positionH>
                <wp:positionV relativeFrom="paragraph">
                  <wp:posOffset>1043940</wp:posOffset>
                </wp:positionV>
                <wp:extent cx="5787390" cy="285750"/>
                <wp:effectExtent l="0" t="0" r="22860" b="19050"/>
                <wp:wrapSquare wrapText="bothSides"/>
                <wp:docPr id="1538769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DD08E" w14:textId="77777777" w:rsidR="0098396B" w:rsidRDefault="0098396B" w:rsidP="00983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A3EC" id="_x0000_s1041" type="#_x0000_t202" style="position:absolute;margin-left:0;margin-top:82.2pt;width:455.7pt;height:22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">
                <v:textbox>
                  <w:txbxContent>
                    <w:p w14:paraId="1A2DD08E" w14:textId="77777777" w:rsidR="0098396B" w:rsidRDefault="0098396B" w:rsidP="0098396B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 xml:space="preserve">How much will it cost? (Submit a detailed budget or pro-forma invoice. Our guideline is a maximum of Rwf </w:t>
      </w:r>
      <w:r w:rsidR="00D1587D" w:rsidRPr="00F57075">
        <w:rPr>
          <w:rFonts w:asciiTheme="minorHAnsi" w:eastAsia="Verdana" w:hAnsiTheme="minorHAnsi" w:cstheme="minorHAnsi"/>
          <w:b/>
        </w:rPr>
        <w:t>8</w:t>
      </w:r>
      <w:r w:rsidR="009B5DB2" w:rsidRPr="00F57075">
        <w:rPr>
          <w:rFonts w:asciiTheme="minorHAnsi" w:eastAsia="Verdana" w:hAnsiTheme="minorHAnsi" w:cstheme="minorHAnsi"/>
          <w:b/>
        </w:rPr>
        <w:t>00, 000.)</w:t>
      </w:r>
      <w:r w:rsidR="009B5DB2" w:rsidRPr="00F57075">
        <w:rPr>
          <w:rFonts w:asciiTheme="minorHAnsi" w:eastAsia="Verdana" w:hAnsiTheme="minorHAnsi" w:cstheme="minorHAnsi"/>
        </w:rPr>
        <w:t xml:space="preserve">/Combien coûte-t-il? (Fournir un budget détaillé ou une facture proforma. Notre ligne directrice est d'un maximum de </w:t>
      </w:r>
      <w:r w:rsidR="00761E70">
        <w:rPr>
          <w:rFonts w:asciiTheme="minorHAnsi" w:eastAsia="Verdana" w:hAnsiTheme="minorHAnsi" w:cstheme="minorHAnsi"/>
        </w:rPr>
        <w:t xml:space="preserve">Rwf </w:t>
      </w:r>
      <w:r w:rsidR="00D1587D" w:rsidRPr="00F57075">
        <w:rPr>
          <w:rFonts w:asciiTheme="minorHAnsi" w:eastAsia="Verdana" w:hAnsiTheme="minorHAnsi" w:cstheme="minorHAnsi"/>
        </w:rPr>
        <w:t>8</w:t>
      </w:r>
      <w:r w:rsidR="009B5DB2" w:rsidRPr="00F57075">
        <w:rPr>
          <w:rFonts w:asciiTheme="minorHAnsi" w:eastAsia="Verdana" w:hAnsiTheme="minorHAnsi" w:cstheme="minorHAnsi"/>
        </w:rPr>
        <w:t>00, 000)/Uyu mushinga uzatware amafaranga angahe ? (Garagaza ingengo yímari cyangwa ingengabuguzi y’ikigereranyo/facture proforma).</w:t>
      </w:r>
    </w:p>
    <w:p w14:paraId="007E5455" w14:textId="0333FF91" w:rsidR="0098396B" w:rsidRDefault="0098396B" w:rsidP="00F5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6DE535F5" w14:textId="35BC6752" w:rsidR="00C1588C" w:rsidRDefault="00C1588C" w:rsidP="00C15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9B7C98A" wp14:editId="10558D87">
                <wp:simplePos x="0" y="0"/>
                <wp:positionH relativeFrom="column">
                  <wp:posOffset>0</wp:posOffset>
                </wp:positionH>
                <wp:positionV relativeFrom="paragraph">
                  <wp:posOffset>994410</wp:posOffset>
                </wp:positionV>
                <wp:extent cx="5787390" cy="285750"/>
                <wp:effectExtent l="0" t="0" r="22860" b="19050"/>
                <wp:wrapSquare wrapText="bothSides"/>
                <wp:docPr id="2087092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A61B7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C98A" id="_x0000_s1042" type="#_x0000_t202" style="position:absolute;margin-left:0;margin-top:78.3pt;width:455.7pt;height:2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">
                <v:textbox>
                  <w:txbxContent>
                    <w:p w14:paraId="36BA61B7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 xml:space="preserve">Indicate a timetable for the project (Attach a calendar if necessary. AIC needs </w:t>
      </w:r>
      <w:r w:rsidR="00757395">
        <w:rPr>
          <w:rFonts w:asciiTheme="minorHAnsi" w:eastAsia="Verdana" w:hAnsiTheme="minorHAnsi" w:cstheme="minorHAnsi"/>
          <w:b/>
        </w:rPr>
        <w:t xml:space="preserve">a </w:t>
      </w:r>
      <w:r w:rsidR="009B5DB2" w:rsidRPr="00F57075">
        <w:rPr>
          <w:rFonts w:asciiTheme="minorHAnsi" w:eastAsia="Verdana" w:hAnsiTheme="minorHAnsi" w:cstheme="minorHAnsi"/>
          <w:b/>
        </w:rPr>
        <w:t>minimum of two months to administer the application.)</w:t>
      </w:r>
      <w:r w:rsidR="00761E70">
        <w:rPr>
          <w:rFonts w:asciiTheme="minorHAnsi" w:eastAsia="Verdana" w:hAnsiTheme="minorHAnsi" w:cstheme="minorHAnsi"/>
          <w:b/>
        </w:rPr>
        <w:t>/</w:t>
      </w:r>
      <w:r w:rsidR="009B5DB2" w:rsidRPr="00F57075">
        <w:rPr>
          <w:rFonts w:asciiTheme="minorHAnsi" w:eastAsia="Verdana" w:hAnsiTheme="minorHAnsi" w:cstheme="minorHAnsi"/>
        </w:rPr>
        <w:t>ndiquer le planning du projet (Présenter un calendrier si nécessaire. AIC a besoin d'un minimum de deux mois pour une application administrative.)/Erekana ingengabihe yíbikorwa (tanga ingengabihe yíminsi bibaye ngombwa)</w:t>
      </w:r>
      <w:r w:rsidR="0098396B">
        <w:rPr>
          <w:rFonts w:asciiTheme="minorHAnsi" w:eastAsia="Verdana" w:hAnsiTheme="minorHAnsi" w:cstheme="minorHAnsi"/>
        </w:rPr>
        <w:t>.</w:t>
      </w:r>
    </w:p>
    <w:p w14:paraId="5CE52A07" w14:textId="1C23AAD8" w:rsidR="00047B76" w:rsidRPr="00C1588C" w:rsidRDefault="00047B76" w:rsidP="00C15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</w:p>
    <w:p w14:paraId="157D5671" w14:textId="6D84A144" w:rsidR="00047B76" w:rsidRPr="00694B67" w:rsidRDefault="00C1588C" w:rsidP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68AE4E6" wp14:editId="2FE71E33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5787390" cy="285750"/>
                <wp:effectExtent l="0" t="0" r="22860" b="19050"/>
                <wp:wrapSquare wrapText="bothSides"/>
                <wp:docPr id="253896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C045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E4E6" id="_x0000_s1043" type="#_x0000_t202" style="position:absolute;margin-left:0;margin-top:33.75pt;width:455.7pt;height:2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">
                <v:textbox>
                  <w:txbxContent>
                    <w:p w14:paraId="435AC045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B5DB2" w:rsidRPr="00F57075">
        <w:rPr>
          <w:rFonts w:asciiTheme="minorHAnsi" w:eastAsia="Verdana" w:hAnsiTheme="minorHAnsi" w:cstheme="minorHAnsi"/>
          <w:b/>
        </w:rPr>
        <w:t>How will this project be monitored and evaluated?</w:t>
      </w:r>
      <w:r w:rsidR="009B5DB2" w:rsidRPr="00F57075">
        <w:rPr>
          <w:rFonts w:asciiTheme="minorHAnsi" w:eastAsia="Verdana" w:hAnsiTheme="minorHAnsi" w:cstheme="minorHAnsi"/>
        </w:rPr>
        <w:t>/Comment se feront le contrôle et l’évaluation de ce projet?/Igenzura n’isuzumabikorwa byúmushinga bizagenda bite?</w:t>
      </w:r>
    </w:p>
    <w:p w14:paraId="0469DE5C" w14:textId="104F519F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693C55F8" w14:textId="77777777" w:rsidR="00C1588C" w:rsidRDefault="00C1588C" w:rsidP="00757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</w:p>
    <w:p w14:paraId="04BE7382" w14:textId="77777777" w:rsidR="00C1588C" w:rsidRDefault="00C1588C" w:rsidP="00757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</w:p>
    <w:p w14:paraId="6015B54D" w14:textId="77777777" w:rsidR="00C1588C" w:rsidRDefault="00C1588C" w:rsidP="00757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</w:p>
    <w:p w14:paraId="14DECBCE" w14:textId="77777777" w:rsidR="00C1588C" w:rsidRDefault="00C1588C" w:rsidP="00757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</w:p>
    <w:p w14:paraId="48229C2E" w14:textId="77777777" w:rsidR="00C1588C" w:rsidRDefault="00C1588C" w:rsidP="00757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</w:p>
    <w:p w14:paraId="10428837" w14:textId="20BE40C4" w:rsidR="00047B76" w:rsidRPr="00C1588C" w:rsidRDefault="00C1588C" w:rsidP="00C15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EC14FCF" wp14:editId="597634E4">
                <wp:simplePos x="0" y="0"/>
                <wp:positionH relativeFrom="column">
                  <wp:posOffset>0</wp:posOffset>
                </wp:positionH>
                <wp:positionV relativeFrom="paragraph">
                  <wp:posOffset>793115</wp:posOffset>
                </wp:positionV>
                <wp:extent cx="5787390" cy="285750"/>
                <wp:effectExtent l="0" t="0" r="22860" b="19050"/>
                <wp:wrapSquare wrapText="bothSides"/>
                <wp:docPr id="484840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6D445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4FCF" id="_x0000_s1044" type="#_x0000_t202" style="position:absolute;margin-left:0;margin-top:62.45pt;width:455.7pt;height:22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">
                <v:textbox>
                  <w:txbxContent>
                    <w:p w14:paraId="54D6D445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757395" w:rsidRPr="00F57075">
        <w:rPr>
          <w:rFonts w:asciiTheme="minorHAnsi" w:eastAsia="Verdana" w:hAnsiTheme="minorHAnsi" w:cstheme="minorHAnsi"/>
          <w:b/>
        </w:rPr>
        <w:t>Please provide any additional details you believe will add the aic charity committee in evaluation your project</w:t>
      </w:r>
      <w:r w:rsidR="00757395">
        <w:rPr>
          <w:rFonts w:asciiTheme="minorHAnsi" w:eastAsia="Verdana" w:hAnsiTheme="minorHAnsi" w:cstheme="minorHAnsi"/>
          <w:b/>
        </w:rPr>
        <w:t>/</w:t>
      </w:r>
      <w:r w:rsidR="009B5DB2" w:rsidRPr="00F57075">
        <w:rPr>
          <w:rFonts w:asciiTheme="minorHAnsi" w:eastAsia="Verdana" w:hAnsiTheme="minorHAnsi" w:cstheme="minorHAnsi"/>
        </w:rPr>
        <w:t>Produire tout élément complémentaire susceptible d’aider le Comité de Charité de l’AIC à évaluer votre projet</w:t>
      </w:r>
      <w:r w:rsidR="00757395">
        <w:rPr>
          <w:rFonts w:asciiTheme="minorHAnsi" w:eastAsia="Verdana" w:hAnsiTheme="minorHAnsi" w:cstheme="minorHAnsi"/>
        </w:rPr>
        <w:t>/</w:t>
      </w:r>
      <w:r w:rsidR="009B5DB2" w:rsidRPr="00F57075">
        <w:rPr>
          <w:rFonts w:asciiTheme="minorHAnsi" w:eastAsia="Verdana" w:hAnsiTheme="minorHAnsi" w:cstheme="minorHAnsi"/>
        </w:rPr>
        <w:t>Garagaza izindi mpamvu zashingirwaho kugira ngo Comite Charite ya AIC ihitemo uyu mushinga wanyu</w:t>
      </w:r>
      <w:r>
        <w:rPr>
          <w:rFonts w:asciiTheme="minorHAnsi" w:eastAsia="Verdana" w:hAnsiTheme="minorHAnsi" w:cstheme="minorHAnsi"/>
        </w:rPr>
        <w:t>.</w:t>
      </w:r>
    </w:p>
    <w:p w14:paraId="637061B2" w14:textId="77777777" w:rsidR="00047B76" w:rsidRPr="00F57075" w:rsidRDefault="00047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</w:rPr>
      </w:pPr>
    </w:p>
    <w:p w14:paraId="1B7ABECF" w14:textId="17D4826B" w:rsidR="00694B67" w:rsidRPr="00F57075" w:rsidRDefault="00D1587D" w:rsidP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F57075">
        <w:rPr>
          <w:rFonts w:asciiTheme="minorHAnsi" w:eastAsia="Verdana" w:hAnsiTheme="minorHAnsi" w:cstheme="minorHAnsi"/>
          <w:b/>
        </w:rPr>
        <w:t>Project Submitted by</w:t>
      </w:r>
      <w:r w:rsidR="00694B67"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BC4FB19" wp14:editId="2EE1E3CC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5787390" cy="285750"/>
                <wp:effectExtent l="0" t="0" r="22860" b="19050"/>
                <wp:wrapSquare wrapText="bothSides"/>
                <wp:docPr id="13977160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D59A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4FB19" id="_x0000_s1045" type="#_x0000_t202" style="position:absolute;margin-left:0;margin-top:18.25pt;width:455.7pt;height:2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">
                <v:textbox>
                  <w:txbxContent>
                    <w:p w14:paraId="4EF6D59A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2A3EBF">
        <w:rPr>
          <w:rFonts w:asciiTheme="minorHAnsi" w:eastAsia="Verdana" w:hAnsiTheme="minorHAnsi" w:cstheme="minorHAnsi"/>
          <w:b/>
        </w:rPr>
        <w:t>/</w:t>
      </w:r>
      <w:r w:rsidR="0056015A" w:rsidRPr="0056015A">
        <w:rPr>
          <w:rFonts w:asciiTheme="minorHAnsi" w:eastAsia="Verdana" w:hAnsiTheme="minorHAnsi" w:cstheme="minorHAnsi"/>
          <w:bCs/>
        </w:rPr>
        <w:t>Uwohereje umushinga</w:t>
      </w:r>
      <w:r w:rsidR="0098396B">
        <w:rPr>
          <w:rFonts w:asciiTheme="minorHAnsi" w:eastAsia="Verdana" w:hAnsiTheme="minorHAnsi" w:cstheme="minorHAnsi"/>
          <w:bCs/>
        </w:rPr>
        <w:t>.</w:t>
      </w:r>
    </w:p>
    <w:p w14:paraId="3763C02F" w14:textId="77777777" w:rsidR="00694B67" w:rsidRDefault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</w:p>
    <w:p w14:paraId="3D8210BB" w14:textId="4E9BFD3D" w:rsidR="0056015A" w:rsidRDefault="00560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3089646" wp14:editId="5E19618C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5787390" cy="285750"/>
                <wp:effectExtent l="0" t="0" r="22860" b="19050"/>
                <wp:wrapSquare wrapText="bothSides"/>
                <wp:docPr id="201929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E0488" w14:textId="77777777" w:rsidR="0056015A" w:rsidRDefault="0056015A" w:rsidP="00560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89646" id="_x0000_s1046" type="#_x0000_t202" style="position:absolute;margin-left:0;margin-top:20.9pt;width:455.7pt;height:22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">
                <v:textbox>
                  <w:txbxContent>
                    <w:p w14:paraId="290E0488" w14:textId="77777777" w:rsidR="0056015A" w:rsidRDefault="0056015A" w:rsidP="0056015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="Verdana" w:hAnsiTheme="minorHAnsi" w:cstheme="minorHAnsi"/>
          <w:b/>
        </w:rPr>
        <w:t>Your telephone number/</w:t>
      </w:r>
      <w:r>
        <w:rPr>
          <w:rFonts w:asciiTheme="minorHAnsi" w:eastAsia="Verdana" w:hAnsiTheme="minorHAnsi" w:cstheme="minorHAnsi"/>
          <w:bCs/>
        </w:rPr>
        <w:t>N</w:t>
      </w:r>
      <w:r w:rsidRPr="0056015A">
        <w:rPr>
          <w:rFonts w:asciiTheme="minorHAnsi" w:eastAsia="Verdana" w:hAnsiTheme="minorHAnsi" w:cstheme="minorHAnsi"/>
          <w:bCs/>
        </w:rPr>
        <w:t>imero ya telefone yanyu</w:t>
      </w:r>
      <w:r w:rsidR="0098396B">
        <w:rPr>
          <w:rFonts w:asciiTheme="minorHAnsi" w:eastAsia="Verdana" w:hAnsiTheme="minorHAnsi" w:cstheme="minorHAnsi"/>
          <w:bCs/>
        </w:rPr>
        <w:t>.</w:t>
      </w:r>
    </w:p>
    <w:p w14:paraId="795263B0" w14:textId="44D2500A" w:rsidR="0056015A" w:rsidRDefault="00560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</w:p>
    <w:p w14:paraId="10ADFBA4" w14:textId="234F5FCD" w:rsidR="0056015A" w:rsidRDefault="00560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DCBA98F" wp14:editId="10DB6031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5787390" cy="285750"/>
                <wp:effectExtent l="0" t="0" r="22860" b="19050"/>
                <wp:wrapSquare wrapText="bothSides"/>
                <wp:docPr id="6001616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D0E34" w14:textId="77777777" w:rsidR="0056015A" w:rsidRDefault="0056015A" w:rsidP="00560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BA98F" id="_x0000_s1047" type="#_x0000_t202" style="position:absolute;margin-left:0;margin-top:18.8pt;width:455.7pt;height:22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">
                <v:textbox>
                  <w:txbxContent>
                    <w:p w14:paraId="328D0E34" w14:textId="77777777" w:rsidR="0056015A" w:rsidRDefault="0056015A" w:rsidP="0056015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="Verdana" w:hAnsiTheme="minorHAnsi" w:cstheme="minorHAnsi"/>
          <w:b/>
        </w:rPr>
        <w:t>Your email/</w:t>
      </w:r>
      <w:r w:rsidR="0098396B" w:rsidRPr="0098396B">
        <w:rPr>
          <w:rFonts w:asciiTheme="minorHAnsi" w:eastAsia="Verdana" w:hAnsiTheme="minorHAnsi" w:cstheme="minorHAnsi"/>
          <w:bCs/>
        </w:rPr>
        <w:t>Email/</w:t>
      </w:r>
      <w:r>
        <w:rPr>
          <w:rFonts w:asciiTheme="minorHAnsi" w:eastAsia="Verdana" w:hAnsiTheme="minorHAnsi" w:cstheme="minorHAnsi"/>
          <w:bCs/>
        </w:rPr>
        <w:t>E</w:t>
      </w:r>
      <w:r w:rsidRPr="0056015A">
        <w:rPr>
          <w:rFonts w:asciiTheme="minorHAnsi" w:eastAsia="Verdana" w:hAnsiTheme="minorHAnsi" w:cstheme="minorHAnsi"/>
          <w:bCs/>
        </w:rPr>
        <w:t>mail yanyu</w:t>
      </w:r>
      <w:r w:rsidR="0098396B">
        <w:rPr>
          <w:rFonts w:asciiTheme="minorHAnsi" w:eastAsia="Verdana" w:hAnsiTheme="minorHAnsi" w:cstheme="minorHAnsi"/>
          <w:bCs/>
        </w:rPr>
        <w:t>.</w:t>
      </w:r>
    </w:p>
    <w:p w14:paraId="49BC677D" w14:textId="77777777" w:rsidR="0056015A" w:rsidRDefault="005601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</w:p>
    <w:p w14:paraId="317ACF38" w14:textId="5DDDBBB1" w:rsidR="00694B67" w:rsidRPr="00F57075" w:rsidRDefault="00D1587D" w:rsidP="0069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Verdana" w:hAnsiTheme="minorHAnsi" w:cstheme="minorHAnsi"/>
          <w:b/>
        </w:rPr>
      </w:pPr>
      <w:r w:rsidRPr="00F57075">
        <w:rPr>
          <w:rFonts w:asciiTheme="minorHAnsi" w:eastAsia="Verdana" w:hAnsiTheme="minorHAnsi" w:cstheme="minorHAnsi"/>
          <w:b/>
        </w:rPr>
        <w:t>Date/</w:t>
      </w:r>
      <w:r w:rsidR="0056015A" w:rsidRPr="0056015A">
        <w:rPr>
          <w:rFonts w:asciiTheme="minorHAnsi" w:eastAsia="Verdana" w:hAnsiTheme="minorHAnsi" w:cstheme="minorHAnsi"/>
          <w:bCs/>
        </w:rPr>
        <w:t>L</w:t>
      </w:r>
      <w:r w:rsidR="00694B67" w:rsidRPr="0056015A">
        <w:rPr>
          <w:rFonts w:asciiTheme="minorHAnsi" w:eastAsia="Verdana" w:hAnsiTheme="minorHAnsi" w:cstheme="minorHAnsi"/>
          <w:bCs/>
        </w:rPr>
        <w:t>a date/</w:t>
      </w:r>
      <w:r w:rsidR="0056015A" w:rsidRPr="0056015A">
        <w:rPr>
          <w:rFonts w:asciiTheme="minorHAnsi" w:eastAsia="Verdana" w:hAnsiTheme="minorHAnsi" w:cstheme="minorHAnsi"/>
          <w:bCs/>
        </w:rPr>
        <w:t>I</w:t>
      </w:r>
      <w:r w:rsidR="00694B67" w:rsidRPr="0056015A">
        <w:rPr>
          <w:rFonts w:asciiTheme="minorHAnsi" w:eastAsia="Verdana" w:hAnsiTheme="minorHAnsi" w:cstheme="minorHAnsi"/>
          <w:bCs/>
        </w:rPr>
        <w:t>tariki</w:t>
      </w:r>
      <w:r w:rsidR="00694B67" w:rsidRPr="00694B67">
        <w:rPr>
          <w:rFonts w:asciiTheme="minorHAnsi" w:eastAsia="Verdana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97DBB4A" wp14:editId="5786CEF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5787390" cy="285750"/>
                <wp:effectExtent l="0" t="0" r="22860" b="19050"/>
                <wp:wrapSquare wrapText="bothSides"/>
                <wp:docPr id="1074875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C6019" w14:textId="77777777" w:rsidR="00694B67" w:rsidRDefault="00694B67" w:rsidP="00694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BB4A" id="_x0000_s1048" type="#_x0000_t202" style="position:absolute;margin-left:0;margin-top:18.25pt;width:455.7pt;height:22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">
                <v:textbox>
                  <w:txbxContent>
                    <w:p w14:paraId="4F6C6019" w14:textId="77777777" w:rsidR="00694B67" w:rsidRDefault="00694B67" w:rsidP="00694B67"/>
                  </w:txbxContent>
                </v:textbox>
                <w10:wrap type="square"/>
              </v:shape>
            </w:pict>
          </mc:Fallback>
        </mc:AlternateContent>
      </w:r>
      <w:r w:rsidR="0098396B">
        <w:rPr>
          <w:rFonts w:asciiTheme="minorHAnsi" w:eastAsia="Verdana" w:hAnsiTheme="minorHAnsi" w:cstheme="minorHAnsi"/>
          <w:bCs/>
        </w:rPr>
        <w:t>.</w:t>
      </w:r>
    </w:p>
    <w:sectPr w:rsidR="00694B67" w:rsidRPr="00F57075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5C0F" w14:textId="77777777" w:rsidR="003A2055" w:rsidRDefault="003A2055">
      <w:pPr>
        <w:spacing w:after="0" w:line="240" w:lineRule="auto"/>
      </w:pPr>
      <w:r>
        <w:separator/>
      </w:r>
    </w:p>
  </w:endnote>
  <w:endnote w:type="continuationSeparator" w:id="0">
    <w:p w14:paraId="337342D0" w14:textId="77777777" w:rsidR="003A2055" w:rsidRDefault="003A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F0A5" w14:textId="77777777" w:rsidR="00047B76" w:rsidRDefault="00047B76">
    <w:pPr>
      <w:pBdr>
        <w:bottom w:val="single" w:sz="12" w:space="0" w:color="808080"/>
      </w:pBdr>
    </w:pPr>
  </w:p>
  <w:p w14:paraId="53029B8B" w14:textId="77777777" w:rsidR="00047B76" w:rsidRDefault="009B5DB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AIC Charity Committee, Small Grants Funds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261606C7" w14:textId="77777777" w:rsidR="00047B76" w:rsidRDefault="00047B76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05A2" w14:textId="77777777" w:rsidR="003A2055" w:rsidRDefault="003A2055">
      <w:pPr>
        <w:spacing w:after="0" w:line="240" w:lineRule="auto"/>
      </w:pPr>
      <w:r>
        <w:separator/>
      </w:r>
    </w:p>
  </w:footnote>
  <w:footnote w:type="continuationSeparator" w:id="0">
    <w:p w14:paraId="5B1DA178" w14:textId="77777777" w:rsidR="003A2055" w:rsidRDefault="003A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ADAF" w14:textId="77777777" w:rsidR="00047B76" w:rsidRDefault="00047B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B29B8"/>
    <w:multiLevelType w:val="multilevel"/>
    <w:tmpl w:val="4C441D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658B5F94"/>
    <w:multiLevelType w:val="multilevel"/>
    <w:tmpl w:val="0F56A9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</w:abstractNum>
  <w:num w:numId="1" w16cid:durableId="428625978">
    <w:abstractNumId w:val="1"/>
  </w:num>
  <w:num w:numId="2" w16cid:durableId="205843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76"/>
    <w:rsid w:val="00044046"/>
    <w:rsid w:val="00047B76"/>
    <w:rsid w:val="00103565"/>
    <w:rsid w:val="002A3EBF"/>
    <w:rsid w:val="003A2055"/>
    <w:rsid w:val="00404D2C"/>
    <w:rsid w:val="0056015A"/>
    <w:rsid w:val="00694B67"/>
    <w:rsid w:val="00757395"/>
    <w:rsid w:val="00761E70"/>
    <w:rsid w:val="0098396B"/>
    <w:rsid w:val="009B5DB2"/>
    <w:rsid w:val="00AF0C21"/>
    <w:rsid w:val="00C1588C"/>
    <w:rsid w:val="00D1587D"/>
    <w:rsid w:val="00DA24C6"/>
    <w:rsid w:val="00F57075"/>
    <w:rsid w:val="00F717E2"/>
    <w:rsid w:val="00FB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BC8E"/>
  <w15:docId w15:val="{B8C7D9D6-C07F-42E7-93F4-BE573AA4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64"/>
    <w:rPr>
      <w:color w:val="000000"/>
      <w:lang w:val="nl-BE" w:eastAsia="nl-BE"/>
    </w:rPr>
  </w:style>
  <w:style w:type="paragraph" w:styleId="Heading1">
    <w:name w:val="heading 1"/>
    <w:basedOn w:val="Normal"/>
    <w:next w:val="Normal"/>
    <w:uiPriority w:val="9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customStyle="1" w:styleId="hps">
    <w:name w:val="hps"/>
    <w:basedOn w:val="DefaultParagraphFont"/>
    <w:rsid w:val="00BE41CC"/>
  </w:style>
  <w:style w:type="character" w:customStyle="1" w:styleId="hpsatn">
    <w:name w:val="hps atn"/>
    <w:basedOn w:val="DefaultParagraphFont"/>
    <w:rsid w:val="00BE41CC"/>
  </w:style>
  <w:style w:type="paragraph" w:styleId="BalloonText">
    <w:name w:val="Balloon Text"/>
    <w:basedOn w:val="Normal"/>
    <w:link w:val="BalloonTextChar"/>
    <w:rsid w:val="001852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1852D1"/>
    <w:rPr>
      <w:rFonts w:ascii="Lucida Grande" w:eastAsia="Trebuchet MS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63"/>
    <w:rPr>
      <w:rFonts w:ascii="Trebuchet MS" w:eastAsia="Trebuchet MS" w:hAnsi="Trebuchet MS" w:cs="Trebuchet MS"/>
      <w:color w:val="000000"/>
      <w:sz w:val="24"/>
      <w:szCs w:val="24"/>
      <w:lang w:val="nl-BE" w:eastAsia="nl-BE"/>
    </w:rPr>
  </w:style>
  <w:style w:type="paragraph" w:styleId="Footer">
    <w:name w:val="footer"/>
    <w:basedOn w:val="Normal"/>
    <w:link w:val="FooterChar"/>
    <w:rsid w:val="00A7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71863"/>
    <w:rPr>
      <w:rFonts w:ascii="Trebuchet MS" w:eastAsia="Trebuchet MS" w:hAnsi="Trebuchet MS" w:cs="Trebuchet MS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qFormat/>
    <w:rsid w:val="00A7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26O0ogl5y86NCEXyFs2uyXsPxw==">CgMxLjAyCGguZ2pkZ3hzOAByITFjYlVQOWpZTmVDQ2t2bmdhdUlJQ1VURThKc0ljMGFTWg==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toon</dc:creator>
  <cp:lastModifiedBy>Mohsin Tahir</cp:lastModifiedBy>
  <cp:revision>12</cp:revision>
  <dcterms:created xsi:type="dcterms:W3CDTF">2023-07-02T08:18:00Z</dcterms:created>
  <dcterms:modified xsi:type="dcterms:W3CDTF">2024-02-27T11:47:00Z</dcterms:modified>
</cp:coreProperties>
</file>